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比尔盖兹开讲  透视微软领袖的经营风格与成长传奇</w:t>
      </w:r>
    </w:p>
    <w:p>
      <w:r>
        <w:rPr>
          <w:rFonts w:ascii="宋体" w:hAnsi="宋体" w:eastAsia="宋体"/>
          <w:sz w:val="24"/>
        </w:rPr>
        <w:t>（美）珍娜·罗渥（Janet C.Lowe）著；汤淑君译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比尔盖兹开讲  透视微软领袖的经营风格与成长传奇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（美）珍娜·罗渥（Janet C.Lowe）著；汤淑君译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本书出售、求购地址：https://www.jiaokey.com/book/detail/14707385.html</w:t>
      </w:r>
    </w:p>
    <w:p>
      <w:r>
        <w:t>更多相关图书推荐：https://www.jiaokey.com</w:t>
      </w:r>
    </w:p>
    <w:p>
      <w:r>
        <w:t>（美）珍娜·罗渥（Janet C.Lowe）著；汤淑君译 其他作品：https://www.jiaokey.com/tag/（美）珍娜·罗渥（Janet C.Lowe）著；汤淑君译.html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关键词搜索：https://www.jiaokey.com/tag/比尔盖兹开讲  透视微软领袖的经营风格与成长传奇.html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