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书名：一个城市的味觉遗香</w:t>
      </w:r>
    </w:p>
    <w:p>
      <w:r>
        <w:t>作者：王国平总主编</w:t>
      </w:r>
    </w:p>
    <w:p>
      <w:r>
        <w:t>出版社：杭州:浙江古籍出版社,2018.06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一个城市的味觉遗香 评论地址：https://www.jiaokey.com/book/detail/14707354.html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