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书名：漆艺饰品设计与生产</w:t>
      </w:r>
    </w:p>
    <w:p>
      <w:r>
        <w:t>作者：邓莉文著</w:t>
      </w:r>
    </w:p>
    <w:p>
      <w:r>
        <w:t>出版社：长沙:湖南大学出版社,2019.02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漆艺饰品设计与生产 评论地址：https://www.jiaokey.com/book/detail/14707351.html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