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书名：第8届国际煤燃烧学术会议论文集  洁净煤技术与可持续发展</w:t>
      </w:r>
    </w:p>
    <w:p>
      <w:r>
        <w:t>作者：岳光溪，李水清</w:t>
      </w:r>
    </w:p>
    <w:p>
      <w:r>
        <w:t>出版社：北京：清华大学出版社</w:t>
      </w:r>
    </w:p>
    <w:p>
      <w:r>
        <w:t>出版日期：2016</w:t>
      </w:r>
    </w:p>
    <w:p>
      <w:r>
        <w:t>总页数：650</w:t>
      </w:r>
    </w:p>
    <w:p>
      <w:r>
        <w:t>更多请访问教客网: www.jiaokey.com</w:t>
      </w:r>
    </w:p>
    <w:p>
      <w:r>
        <w:t>第8届国际煤燃烧学术会议论文集  洁净煤技术与可持续发展 评论地址：https://www.jiaokey.com/book/detail/14707348.html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