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书名：2019政策热点面对面</w:t>
      </w:r>
    </w:p>
    <w:p>
      <w:r>
        <w:t>作者：黄守宏主编</w:t>
      </w:r>
    </w:p>
    <w:p>
      <w:r>
        <w:t>出版社：北京:中国言实出版社,2019.03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2019政策热点面对面 评论地址：https://www.jiaokey.com/book/detail/14707315.html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