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国家统一法律职业资格考试辅导用书教材  厚大法考  主观题应试  必备重点法条解读  2018版</w:t>
      </w:r>
    </w:p>
    <w:p>
      <w:r>
        <w:rPr>
          <w:rFonts w:ascii="宋体" w:hAnsi="宋体" w:eastAsia="宋体"/>
          <w:sz w:val="24"/>
        </w:rPr>
        <w:t>厚大法考组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国家统一法律职业资格考试辅导用书教材  厚大法考  主观题应试  必备重点法条解读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厚大法考组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本书出售、求购地址：https://www.jiaokey.com/book/detail/14707311.html</w:t>
      </w:r>
    </w:p>
    <w:p>
      <w:r>
        <w:t>更多相关图书推荐：https://www.jiaokey.com</w:t>
      </w:r>
    </w:p>
    <w:p>
      <w:r>
        <w:t>厚大法考组 其他作品：https://www.jiaokey.com/tag/厚大法考组.html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关键词搜索：https://www.jiaokey.com/tag/国家统一法律职业资格考试辅导用书教材  厚大法考  主观题应试  必备重点法条解读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