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全国亮点  100看28省市工作报告大解读</w:t>
      </w:r>
    </w:p>
    <w:p>
      <w:r>
        <w:rPr>
          <w:rFonts w:ascii="宋体" w:hAnsi="宋体" w:eastAsia="宋体"/>
          <w:sz w:val="24"/>
        </w:rPr>
        <w:t>申斯春，蔡怀平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全国亮点  100看28省市工作报告大解读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申斯春，蔡怀平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本书出售、求购地址：https://www.jiaokey.com/book/detail/14707295.html</w:t>
      </w:r>
    </w:p>
    <w:p>
      <w:r>
        <w:t>更多相关图书推荐：https://www.jiaokey.com</w:t>
      </w:r>
    </w:p>
    <w:p>
      <w:r>
        <w:t>申斯春，蔡怀平 其他作品：https://www.jiaokey.com/tag/申斯春，蔡怀平.html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关键词搜索：https://www.jiaokey.com/tag/全国亮点  100看28省市工作报告大解读.html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