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书名：我是浙江人  西班牙文</w:t>
      </w:r>
    </w:p>
    <w:p>
      <w:r>
        <w:t>作者：《我是浙江人》编写组编</w:t>
      </w:r>
    </w:p>
    <w:p>
      <w:r>
        <w:t>出版社：杭州:浙江教育出版社,2016.08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我是浙江人  西班牙文 评论地址：https://www.jiaokey.com/book/detail/14707279.html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