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上海城市更新五种策略</w:t>
      </w:r>
    </w:p>
    <w:p>
      <w:r>
        <w:rPr>
          <w:rFonts w:ascii="宋体" w:hAnsi="宋体" w:eastAsia="宋体"/>
          <w:sz w:val="24"/>
        </w:rPr>
        <w:t>李翔宁，杨丁亮，黄向明著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上海城市更新五种策略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李翔宁，杨丁亮，黄向明著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本书出售、求购地址：https://www.jiaokey.com/book/detail/14707265.html</w:t>
      </w:r>
    </w:p>
    <w:p>
      <w:r>
        <w:t>更多相关图书推荐：https://www.jiaokey.com</w:t>
      </w:r>
    </w:p>
    <w:p>
      <w:r>
        <w:t>李翔宁，杨丁亮，黄向明著 其他作品：https://www.jiaokey.com/tag/李翔宁，杨丁亮，黄向明著.html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关键词搜索：https://www.jiaokey.com/tag/上海城市更新五种策略.html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