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源头汲水  青年共产党员“两学一做”学习心路实录</w:t>
      </w:r>
    </w:p>
    <w:p>
      <w:r>
        <w:rPr>
          <w:rFonts w:ascii="宋体" w:hAnsi="宋体" w:eastAsia="宋体"/>
          <w:sz w:val="24"/>
        </w:rPr>
        <w:t>张帆，王文栋，黄岩著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源头汲水  青年共产党员“两学一做”学习心路实录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张帆，王文栋，黄岩著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本书出售、求购地址：https://www.jiaokey.com/book/detail/14707244.html</w:t>
      </w:r>
    </w:p>
    <w:p>
      <w:r>
        <w:t>更多相关图书推荐：https://www.jiaokey.com</w:t>
      </w:r>
    </w:p>
    <w:p>
      <w:r>
        <w:t>张帆，王文栋，黄岩著 其他作品：https://www.jiaokey.com/tag/张帆，王文栋，黄岩著.html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关键词搜索：https://www.jiaokey.com/tag/源头汲水  青年共产党员“两学一做”学习心路实录.html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