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学是基础  做是关键  全国机关党组织“两学一做”案例选编</w:t>
      </w:r>
    </w:p>
    <w:p>
      <w:r>
        <w:rPr>
          <w:rFonts w:ascii="宋体" w:hAnsi="宋体" w:eastAsia="宋体"/>
          <w:sz w:val="24"/>
        </w:rPr>
        <w:t>紫光阁杂志社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学是基础  做是关键  全国机关党组织“两学一做”案例选编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紫光阁杂志社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本书出售、求购地址：https://www.jiaokey.com/book/detail/14707243.html</w:t>
      </w:r>
    </w:p>
    <w:p>
      <w:r>
        <w:t>更多相关图书推荐：https://www.jiaokey.com</w:t>
      </w:r>
    </w:p>
    <w:p>
      <w:r>
        <w:t>紫光阁杂志社 其他作品：https://www.jiaokey.com/tag/紫光阁杂志社.html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关键词搜索：https://www.jiaokey.com/tag/学是基础  做是关键  全国机关党组织“两学一做”案例选编.html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