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书名：“一带一路”沿线国法律精要  白俄罗斯，俄罗斯，乌克兰卷</w:t>
      </w:r>
    </w:p>
    <w:p>
      <w:r>
        <w:t>作者：王贵&lt;font color=Red&gt;国&lt;/font&gt;</w:t>
      </w:r>
    </w:p>
    <w:p>
      <w:r>
        <w:t>出版社：杭州:浙江大学出版社,2018.05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“一带一路”沿线国法律精要  白俄罗斯，俄罗斯，乌克兰卷 评论地址：https://www.jiaokey.com/book/detail/14707221.html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