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扫黑除恶刑事政策与法律法规适用指南</w:t>
      </w:r>
    </w:p>
    <w:p>
      <w:r>
        <w:rPr>
          <w:rFonts w:ascii="宋体" w:hAnsi="宋体" w:eastAsia="宋体"/>
          <w:sz w:val="24"/>
        </w:rPr>
        <w:t>靳高风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扫黑除恶刑事政策与法律法规适用指南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靳高风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本书出售、求购地址：https://www.jiaokey.com/book/detail/14707197.html</w:t>
      </w:r>
    </w:p>
    <w:p>
      <w:r>
        <w:t>更多相关图书推荐：https://www.jiaokey.com</w:t>
      </w:r>
    </w:p>
    <w:p>
      <w:r>
        <w:t>靳高风 其他作品：https://www.jiaokey.com/tag/靳高风.html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关键词搜索：https://www.jiaokey.com/tag/扫黑除恶刑事政策与法律法规适用指南.html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