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2019考研政治核心考点解密：纵横脉络全景大观</w:t>
      </w:r>
    </w:p>
    <w:p>
      <w:r>
        <w:rPr>
          <w:rFonts w:ascii="宋体" w:hAnsi="宋体" w:eastAsia="宋体"/>
          <w:sz w:val="24"/>
        </w:rPr>
        <w:t>万磊编著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2019考研政治核心考点解密：纵横脉络全景大观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本书出售、求购地址：https://www.jiaokey.com/book/detail/14707187.html</w:t>
      </w:r>
    </w:p>
    <w:p>
      <w:r>
        <w:t>更多相关图书推荐：https://www.jiaokey.com</w:t>
      </w:r>
    </w:p>
    <w:p>
      <w:r>
        <w:t>万磊编著 其他作品：https://www.jiaokey.com/tag/万磊编著.html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关键词搜索：https://www.jiaokey.com/tag/2019考研政治核心考点解密：纵横脉络全景大观.html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