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白话本  第5册  卷第119-卷第150  （宋纪一至梁纪六）</w:t>
      </w:r>
    </w:p>
    <w:p>
      <w:r>
        <w:rPr>
          <w:rFonts w:ascii="宋体" w:hAnsi="宋体" w:eastAsia="宋体"/>
          <w:sz w:val="24"/>
        </w:rPr>
        <w:t>（宋）司马光编著；张大可语译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白话本  第5册  卷第119-卷第150  （宋纪一至梁纪六）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（宋）司马光编著；张大可语译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本书出售、求购地址：https://www.jiaokey.com/book/detail/14707138.html</w:t>
      </w:r>
    </w:p>
    <w:p>
      <w:r>
        <w:t>更多相关图书推荐：https://www.jiaokey.com</w:t>
      </w:r>
    </w:p>
    <w:p>
      <w:r>
        <w:t>（宋）司马光编著；张大可语译 其他作品：https://www.jiaokey.com/tag/（宋）司马光编著；张大可语译.html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白话本  第5册  卷第119-卷第150  （宋纪一至梁纪六）.html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