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2016年司法考试辅导用书配套测试题解  中国特色社会主义法治理论·法理学·法制史·宪法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2016年司法考试辅导用书配套测试题解  中国特色社会主义法治理论·法理学·法制史·宪法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本书出售、求购地址：https://www.jiaokey.com/book/detail/14707091.html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关键词搜索：https://www.jiaokey.com/tag/2016年司法考试辅导用书配套测试题解  中国特色社会主义法治理论·法理学·法制史·宪法.html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