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中国美食的故事</w:t>
      </w:r>
    </w:p>
    <w:p>
      <w:r>
        <w:rPr>
          <w:rFonts w:ascii="宋体" w:hAnsi="宋体" w:eastAsia="宋体"/>
          <w:sz w:val="24"/>
        </w:rPr>
        <w:t>陈晓卿，陈乐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7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陈晓卿，陈乐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饮食-文化-中国-英文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本书出售、求购地址：https://www.jiaokey.com/book/detail/14707028.html</w:t>
      </w:r>
    </w:p>
    <w:p>
      <w:r>
        <w:t>更多相关图书推荐：https://www.jiaokey.com</w:t>
      </w:r>
    </w:p>
    <w:p>
      <w:r>
        <w:t>陈晓卿，陈乐 其他作品：https://www.jiaokey.com/tag/陈晓卿，陈乐.html</w:t>
      </w:r>
    </w:p>
    <w:p>
      <w:r>
        <w:t>北京:新星出版社,2017.10 出版图书：https://www.jiaokey.com/tag/北京:新星出版社,2017.10.html</w:t>
      </w:r>
    </w:p>
    <w:p>
      <w:r>
        <w:t>关键词搜索：https://www.jiaokey.com/tag/饮食-文化-中国-英文.html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