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书名：灵岩山传：三十二位大师与一座山</w:t>
      </w:r>
    </w:p>
    <w:p>
      <w:r>
        <w:t>作者：王国平</w:t>
      </w:r>
    </w:p>
    <w:p>
      <w:r>
        <w:t>出版社：厦门:鹭江出版社,2017.05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灵岩山传：三十二位大师与一座山 评论地址：https://www.jiaokey.com/book/detail/14707019.html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