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书名：服务的细节  073  革新餐饮业态  胡椒厨房创始人的突破之道</w:t>
      </w:r>
    </w:p>
    <w:p>
      <w:r>
        <w:t>作者：（日）一濑邦夫</w:t>
      </w:r>
    </w:p>
    <w:p>
      <w:r>
        <w:t>出版社：北京:东方出版社,2018.08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服务的细节  073  革新餐饮业态  胡椒厨房创始人的突破之道 评论地址：https://www.jiaokey.com/book/detail/14707016.html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