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食物本草  公元2017年皇家养生日历书农历丁酉鸡年</w:t>
      </w:r>
    </w:p>
    <w:p>
      <w:r>
        <w:rPr>
          <w:rFonts w:ascii="宋体" w:hAnsi="宋体" w:eastAsia="宋体"/>
          <w:sz w:val="24"/>
        </w:rPr>
        <w:t>卢和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食物本草  公元2017年皇家养生日历书农历丁酉鸡年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本书出售、求购地址：https://www.jiaokey.com/book/detail/14707013.html</w:t>
      </w:r>
    </w:p>
    <w:p>
      <w:r>
        <w:t>更多相关图书推荐：https://www.jiaokey.com</w:t>
      </w:r>
    </w:p>
    <w:p>
      <w:r>
        <w:t>卢和 其他作品：https://www.jiaokey.com/tag/卢和.html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关键词搜索：https://www.jiaokey.com/tag/食物本草  公元2017年皇家养生日历书农历丁酉鸡年.html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