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这一次  请听我说  就业卷</w:t>
      </w:r>
    </w:p>
    <w:p>
      <w:r>
        <w:rPr>
          <w:rFonts w:ascii="宋体" w:hAnsi="宋体" w:eastAsia="宋体"/>
          <w:sz w:val="24"/>
        </w:rPr>
        <w:t>廖梅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这一次  请听我说  就业卷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9787208152540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人物－访问记－中国－现代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本书为采访智障人士就业卷，采访了18个智障人士家庭就业情况，每个家庭的口述史包括访谈和观察两部分。</w:t>
      </w:r>
    </w:p>
    <w:p/>
    <w:p>
      <w:r>
        <w:t>本书出售、求购地址：https://www.jiaokey.com/book/detail/14706995.html</w:t>
      </w:r>
    </w:p>
    <w:p>
      <w:r>
        <w:t>更多人物总传：按时代分图书推荐：https://www.jiaokey.com</w:t>
      </w:r>
    </w:p>
    <w:p>
      <w:r>
        <w:t>廖梅 其他作品：https://www.jiaokey.com/tag/廖梅.html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关键词搜索：https://www.jiaokey.com/tag/人物－访问记－中国－现代.html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