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书名：上海市纪念改革开放40年研究丛书  改革开放40年社会变迁与舆论</w:t>
      </w:r>
    </w:p>
    <w:p>
      <w:r>
        <w:t>作者：钟怡著</w:t>
      </w:r>
    </w:p>
    <w:p>
      <w:r>
        <w:t>出版社：北京:人民出版社,2018.10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上海市纪念改革开放40年研究丛书  改革开放40年社会变迁与舆论 评论地址：https://www.jiaokey.com/book/detail/14706994.html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