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书名：大历史  虚无与万物之间  全彩插图版</w:t>
      </w:r>
    </w:p>
    <w:p>
      <w:r>
        <w:t>作者：（美）大卫·克里斯蒂安，辛西娅·斯托克斯·布朗，克雷格·本杰明著；刘耀辉译</w:t>
      </w:r>
    </w:p>
    <w:p>
      <w:r>
        <w:t>出版社：北京联合出版公司,2017.12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大历史  虚无与万物之间  全彩插图版 评论地址：https://www.jiaokey.com/book/detail/14706988.html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