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师道  传道授业解惑  立身启智育人</w:t>
      </w:r>
    </w:p>
    <w:p>
      <w:r>
        <w:rPr>
          <w:rFonts w:ascii="宋体" w:hAnsi="宋体" w:eastAsia="宋体"/>
          <w:sz w:val="24"/>
        </w:rPr>
        <w:t>刘未鸣，刘剑主编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师道  传道授业解惑  立身启智育人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刘未鸣，刘剑主编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本书出售、求购地址：https://www.jiaokey.com/book/detail/14706983.html</w:t>
      </w:r>
    </w:p>
    <w:p>
      <w:r>
        <w:t>更多相关图书推荐：https://www.jiaokey.com</w:t>
      </w:r>
    </w:p>
    <w:p>
      <w:r>
        <w:t>刘未鸣，刘剑主编 其他作品：https://www.jiaokey.com/tag/刘未鸣，刘剑主编.html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关键词搜索：https://www.jiaokey.com/tag/师道  传道授业解惑  立身启智育人.html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