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书名：北京梦华录  商号店铺</w:t>
      </w:r>
    </w:p>
    <w:p>
      <w:r>
        <w:t>作者：盛锡珊著</w:t>
      </w:r>
    </w:p>
    <w:p>
      <w:r>
        <w:t>出版社：故宫出版社,2018.01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北京梦华录  商号店铺 评论地址：https://www.jiaokey.com/book/detail/14706982.html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