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21世纪英语专业系列教材  西安外国语大学资助立项教材  思辨性英语写作</w:t>
      </w:r>
    </w:p>
    <w:p>
      <w:r>
        <w:rPr>
          <w:rFonts w:ascii="宋体" w:hAnsi="宋体" w:eastAsia="宋体"/>
          <w:sz w:val="24"/>
        </w:rPr>
        <w:t>（中国）黑玉琴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21世纪英语专业系列教材  西安外国语大学资助立项教材  思辨性英语写作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（中国）黑玉琴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本书出售、求购地址：https://www.jiaokey.com/book/detail/14706827.html</w:t>
      </w:r>
    </w:p>
    <w:p>
      <w:r>
        <w:t>更多相关图书推荐：https://www.jiaokey.com</w:t>
      </w:r>
    </w:p>
    <w:p>
      <w:r>
        <w:t>（中国）黑玉琴 其他作品：https://www.jiaokey.com/tag/（中国）黑玉琴.html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关键词搜索：https://www.jiaokey.com/tag/21世纪英语专业系列教材  西安外国语大学资助立项教材  思辨性英语写作.html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