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只要坚持  梦想就会实现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只要坚持  梦想就会实现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本书出售、求购地址：https://www.jiaokey.com/book/detail/14706821.html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关键词搜索：https://www.jiaokey.com/tag/只要坚持  梦想就会实现.html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