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书名：甜蜜的暴力  乔伊斯·卡罗尔·欧茨小说的现代文化悲剧研究</w:t>
      </w:r>
    </w:p>
    <w:p>
      <w:r>
        <w:t>作者：王丹</w:t>
      </w:r>
    </w:p>
    <w:p>
      <w:r>
        <w:t>出版社：天津：南开大学出版社</w:t>
      </w:r>
    </w:p>
    <w:p>
      <w:r>
        <w:t>出版日期：2019.08</w:t>
      </w:r>
    </w:p>
    <w:p>
      <w:r>
        <w:t>总页数：301</w:t>
      </w:r>
    </w:p>
    <w:p>
      <w:r>
        <w:t>更多请访问教客网: www.jiaokey.com</w:t>
      </w:r>
    </w:p>
    <w:p>
      <w:r>
        <w:t>甜蜜的暴力  乔伊斯·卡罗尔·欧茨小说的现代文化悲剧研究 评论地址：https://www.jiaokey.com/book/detail/14706805.html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