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自信的陷阱  如何通过有效行动建立持久自信</w:t>
      </w:r>
    </w:p>
    <w:p>
      <w:r>
        <w:rPr>
          <w:rFonts w:ascii="宋体" w:hAnsi="宋体" w:eastAsia="宋体"/>
          <w:sz w:val="24"/>
        </w:rPr>
        <w:t>（澳大利亚）路斯·哈里斯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自信的陷阱  如何通过有效行动建立持久自信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（澳大利亚）路斯·哈里斯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本书出售、求购地址：https://www.jiaokey.com/book/detail/14706785.html</w:t>
      </w:r>
    </w:p>
    <w:p>
      <w:r>
        <w:t>更多相关图书推荐：https://www.jiaokey.com</w:t>
      </w:r>
    </w:p>
    <w:p>
      <w:r>
        <w:t>（澳大利亚）路斯·哈里斯 其他作品：https://www.jiaokey.com/tag/（澳大利亚）路斯·哈里斯.html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关键词搜索：https://www.jiaokey.com/tag/自信的陷阱  如何通过有效行动建立持久自信.html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