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信息技术创新及应用对电子商务生态系统的影响研究</w:t>
      </w:r>
    </w:p>
    <w:p>
      <w:r>
        <w:rPr>
          <w:rFonts w:ascii="宋体" w:hAnsi="宋体" w:eastAsia="宋体"/>
          <w:sz w:val="24"/>
        </w:rPr>
        <w:t>胡涵清，金苑苑，钟名扬著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信息技术创新及应用对电子商务生态系统的影响研究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胡涵清，金苑苑，钟名扬著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本书出售、求购地址：https://www.jiaokey.com/book/detail/14706764.html</w:t>
      </w:r>
    </w:p>
    <w:p>
      <w:r>
        <w:t>更多相关图书推荐：https://www.jiaokey.com</w:t>
      </w:r>
    </w:p>
    <w:p>
      <w:r>
        <w:t>胡涵清，金苑苑，钟名扬著 其他作品：https://www.jiaokey.com/tag/胡涵清，金苑苑，钟名扬著.html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关键词搜索：https://www.jiaokey.com/tag/信息技术创新及应用对电子商务生态系统的影响研究.html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