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</w:t>
      </w:r>
    </w:p>
    <w:p>
      <w:r>
        <w:t>作者：马志华，狄树亭，金松洋主编</w:t>
      </w:r>
    </w:p>
    <w:p>
      <w:r>
        <w:t>出版社：武汉:华中科技大学出版社,2019.01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急危重症护理 评论地址：https://www.jiaokey.com/book/detail/14706737.html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