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正常人体结构与生理学</w:t>
      </w:r>
    </w:p>
    <w:p>
      <w:r>
        <w:rPr>
          <w:rFonts w:ascii="宋体" w:hAnsi="宋体" w:eastAsia="宋体"/>
          <w:sz w:val="24"/>
        </w:rPr>
        <w:t>孙德英，李辉勤，左英等主编；于海英，祖玉，宁鹏副主编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正常人体结构与生理学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孙德英，李辉勤，左英等主编；于海英，祖玉，宁鹏副主编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本书出售、求购地址：https://www.jiaokey.com/book/detail/14706734.html</w:t>
      </w:r>
    </w:p>
    <w:p>
      <w:r>
        <w:t>更多相关图书推荐：https://www.jiaokey.com</w:t>
      </w:r>
    </w:p>
    <w:p>
      <w:r>
        <w:t>孙德英，李辉勤，左英等主编；于海英，祖玉，宁鹏副主编 其他作品：https://www.jiaokey.com/tag/孙德英，李辉勤，左英等主编；于海英，祖玉，宁鹏副主编.html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关键词搜索：https://www.jiaokey.com/tag/正常人体结构与生理学.html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