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书名：创新经济学  理论与案例</w:t>
      </w:r>
    </w:p>
    <w:p>
      <w:r>
        <w:t>作者:林云</w:t>
      </w:r>
    </w:p>
    <w:p>
      <w:r>
        <w:t>出版社:杭州:浙江大学出版社,2019.09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创新经济学  理论与案例评论地址：https://www.jiaokey.com/book/detail/14706726.html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