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中医伤科学  高职中医基础课  配增值  第4版</w:t>
      </w:r>
    </w:p>
    <w:p>
      <w:r>
        <w:rPr>
          <w:rFonts w:ascii="宋体" w:hAnsi="宋体" w:eastAsia="宋体"/>
          <w:sz w:val="24"/>
        </w:rPr>
        <w:t>方家选著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中医伤科学  高职中医基础课  配增值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方家选著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本书出售、求购地址：https://www.jiaokey.com/book/detail/14706709.html</w:t>
      </w:r>
    </w:p>
    <w:p>
      <w:r>
        <w:t>更多相关图书推荐：https://www.jiaokey.com</w:t>
      </w:r>
    </w:p>
    <w:p>
      <w:r>
        <w:t>方家选著 其他作品：https://www.jiaokey.com/tag/方家选著.html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关键词搜索：https://www.jiaokey.com/tag/中医伤科学  高职中医基础课  配增值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