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书名：老祖宗传下来的老偏方  2  老人小病妙方</w:t>
      </w:r>
    </w:p>
    <w:p>
      <w:r>
        <w:t>作者：王维恒</w:t>
      </w:r>
    </w:p>
    <w:p>
      <w:r>
        <w:t>出版社：北京:中国科学技术出版社,2018.09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老祖宗传下来的老偏方  2  老人小病妙方 评论地址：https://www.jiaokey.com/book/detail/14706705.html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