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国家卫生健康委员会“十三五”规划教材  中医养生康复技术  供康复治疗技术、中医学、针灸推拿、中医骨伤等专业用  第3版</w:t>
      </w:r>
    </w:p>
    <w:p>
      <w:r>
        <w:rPr>
          <w:rFonts w:ascii="宋体" w:hAnsi="宋体" w:eastAsia="宋体"/>
          <w:sz w:val="24"/>
        </w:rPr>
        <w:t>孔烈责任编辑；王德瑜，邓沂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国家卫生健康委员会“十三五”规划教材  中医养生康复技术  供康复治疗技术、中医学、针灸推拿、中医骨伤等专业用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孔烈责任编辑；王德瑜，邓沂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本书出售、求购地址：https://www.jiaokey.com/book/detail/14706654.html</w:t>
      </w:r>
    </w:p>
    <w:p>
      <w:r>
        <w:t>更多相关图书推荐：https://www.jiaokey.com</w:t>
      </w:r>
    </w:p>
    <w:p>
      <w:r>
        <w:t>孔烈责任编辑；王德瑜，邓沂 其他作品：https://www.jiaokey.com/tag/孔烈责任编辑；王德瑜，邓沂.html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关键词搜索：https://www.jiaokey.com/tag/国家卫生健康委员会“十三五”规划教材  中医养生康复技术  供康复治疗技术、中医学、针灸推拿、中医骨伤等专业用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