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国家卫生健康委员会“十三五”规划教材  全国中医药高职高专教育教材  高职中医康复  临床康复学  配增值  第3版</w:t>
      </w:r>
    </w:p>
    <w:p>
      <w:r>
        <w:rPr>
          <w:rFonts w:ascii="宋体" w:hAnsi="宋体" w:eastAsia="宋体"/>
          <w:sz w:val="24"/>
        </w:rPr>
        <w:t>孔烈责任编辑；（中国）邓倩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国家卫生健康委员会“十三五”规划教材  全国中医药高职高专教育教材  高职中医康复  临床康复学  配增值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孔烈责任编辑；（中国）邓倩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本书出售、求购地址：https://www.jiaokey.com/book/detail/14706619.html</w:t>
      </w:r>
    </w:p>
    <w:p>
      <w:r>
        <w:t>更多相关图书推荐：https://www.jiaokey.com</w:t>
      </w:r>
    </w:p>
    <w:p>
      <w:r>
        <w:t>孔烈责任编辑；（中国）邓倩 其他作品：https://www.jiaokey.com/tag/孔烈责任编辑；（中国）邓倩.html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关键词搜索：https://www.jiaokey.com/tag/国家卫生健康委员会“十三五”规划教材  全国中医药高职高专教育教材  高职中医康复  临床康复学  配增值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