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2019疯狂阅读青春风特辑  3  倾城</w:t>
      </w:r>
    </w:p>
    <w:p>
      <w:r>
        <w:rPr>
          <w:rFonts w:ascii="宋体" w:hAnsi="宋体" w:eastAsia="宋体"/>
          <w:sz w:val="24"/>
        </w:rPr>
        <w:t>天星教育研究院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2019疯狂阅读青春风特辑  3  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天星教育研究院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本书出售、求购地址：https://www.jiaokey.com/book/detail/14706607.html</w:t>
      </w:r>
    </w:p>
    <w:p>
      <w:r>
        <w:t>更多相关图书推荐：https://www.jiaokey.com</w:t>
      </w:r>
    </w:p>
    <w:p>
      <w:r>
        <w:t>天星教育研究院 其他作品：https://www.jiaokey.com/tag/天星教育研究院.html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关键词搜索：https://www.jiaokey.com/tag/2019疯狂阅读青春风特辑  3  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