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书名：考研英语阅读理解PART B精讲精练</w:t>
      </w:r>
    </w:p>
    <w:p>
      <w:r>
        <w:t>作者：李玉枝编著</w:t>
      </w:r>
    </w:p>
    <w:p>
      <w:r>
        <w:t>出版社：杭州:浙江教育出版社,2019.03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考研英语阅读理解PART B精讲精练 评论地址：https://www.jiaokey.com/book/detail/14706602.html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