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实战Python设计模式  可复用面向对象软件开发实践</w:t>
      </w:r>
    </w:p>
    <w:p>
      <w:r>
        <w:rPr>
          <w:rFonts w:ascii="宋体" w:hAnsi="宋体" w:eastAsia="宋体"/>
          <w:sz w:val="24"/>
        </w:rPr>
        <w:t>薛卫国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实战Python设计模式  可复用面向对象软件开发实践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薛卫国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本书出售、求购地址：https://www.jiaokey.com/book/detail/14706539.html</w:t>
      </w:r>
    </w:p>
    <w:p>
      <w:r>
        <w:t>更多相关图书推荐：https://www.jiaokey.com</w:t>
      </w:r>
    </w:p>
    <w:p>
      <w:r>
        <w:t>薛卫国 其他作品：https://www.jiaokey.com/tag/薛卫国.html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关键词搜索：https://www.jiaokey.com/tag/实战Python设计模式  可复用面向对象软件开发实践.html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