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书名：产业技术创新战略联盟合法性的获得及对企业创新的影响研究</w:t>
      </w:r>
    </w:p>
    <w:p>
      <w:r>
        <w:t>作者：吴绍棠著</w:t>
      </w:r>
    </w:p>
    <w:p>
      <w:r>
        <w:t>出版社：武汉:武汉大学出版社,2019.10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产业技术创新战略联盟合法性的获得及对企业创新的影响研究 评论地址：https://www.jiaokey.com/book/detail/14706536.html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