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铁型覆砂铸造及其应用</w:t>
      </w:r>
    </w:p>
    <w:p>
      <w:r>
        <w:rPr>
          <w:rFonts w:ascii="宋体" w:hAnsi="宋体" w:eastAsia="宋体"/>
          <w:sz w:val="24"/>
        </w:rPr>
        <w:t>黄列群，潘东杰，沈永华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铁型覆砂铸造及其应用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黄列群，潘东杰，沈永华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本书出售、求购地址：https://www.jiaokey.com/book/detail/14706524.html</w:t>
      </w:r>
    </w:p>
    <w:p>
      <w:r>
        <w:t>更多相关图书推荐：https://www.jiaokey.com</w:t>
      </w:r>
    </w:p>
    <w:p>
      <w:r>
        <w:t>黄列群，潘东杰，沈永华 其他作品：https://www.jiaokey.com/tag/黄列群，潘东杰，沈永华.html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关键词搜索：https://www.jiaokey.com/tag/铁型覆砂铸造及其应用.html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