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长江三角洲经济社会发展数据报告  人口与劳动力</w:t>
      </w:r>
    </w:p>
    <w:p>
      <w:r>
        <w:rPr>
          <w:rFonts w:ascii="宋体" w:hAnsi="宋体" w:eastAsia="宋体"/>
          <w:sz w:val="24"/>
        </w:rPr>
        <w:t>李晓春，曲兆鹏，伍云云著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长江三角洲经济社会发展数据报告  人口与劳动力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李晓春，曲兆鹏，伍云云著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本书出售、求购地址：https://www.jiaokey.com/book/detail/14706520.html</w:t>
      </w:r>
    </w:p>
    <w:p>
      <w:r>
        <w:t>更多相关图书推荐：https://www.jiaokey.com</w:t>
      </w:r>
    </w:p>
    <w:p>
      <w:r>
        <w:t>李晓春，曲兆鹏，伍云云著 其他作品：https://www.jiaokey.com/tag/李晓春，曲兆鹏，伍云云著.html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关键词搜索：https://www.jiaokey.com/tag/长江三角洲经济社会发展数据报告  人口与劳动力.html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