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低碳经济背景下电动汽车企业定价与政府激励策略研究</w:t>
      </w:r>
    </w:p>
    <w:p>
      <w:r>
        <w:rPr>
          <w:rFonts w:ascii="宋体" w:hAnsi="宋体" w:eastAsia="宋体"/>
          <w:sz w:val="24"/>
        </w:rPr>
        <w:t>邵路路著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低碳经济背景下电动汽车企业定价与政府激励策略研究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邵路路著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本书出售、求购地址：https://www.jiaokey.com/book/detail/14706510.html</w:t>
      </w:r>
    </w:p>
    <w:p>
      <w:r>
        <w:t>更多相关图书推荐：https://www.jiaokey.com</w:t>
      </w:r>
    </w:p>
    <w:p>
      <w:r>
        <w:t>邵路路著 其他作品：https://www.jiaokey.com/tag/邵路路著.html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关键词搜索：https://www.jiaokey.com/tag/低碳经济背景下电动汽车企业定价与政府激励策略研究.html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