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酿造经典啤酒风格</w:t>
      </w:r>
    </w:p>
    <w:p>
      <w:r>
        <w:rPr>
          <w:rFonts w:ascii="宋体" w:hAnsi="宋体" w:eastAsia="宋体"/>
          <w:sz w:val="24"/>
        </w:rPr>
        <w:t>（美）J.扎伊纳舍夫等著；董小雷等译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酿造经典啤酒风格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（美）J.扎伊纳舍夫等著；董小雷等译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本书出售、求购地址：https://www.jiaokey.com/book/detail/14706509.html</w:t>
      </w:r>
    </w:p>
    <w:p>
      <w:r>
        <w:t>更多相关图书推荐：https://www.jiaokey.com</w:t>
      </w:r>
    </w:p>
    <w:p>
      <w:r>
        <w:t>（美）J.扎伊纳舍夫等著；董小雷等译 其他作品：https://www.jiaokey.com/tag/（美）J.扎伊纳舍夫等著；董小雷等译.html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关键词搜索：https://www.jiaokey.com/tag/酿造经典啤酒风格.html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