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如何缔造伟大的啤酒</w:t>
      </w:r>
    </w:p>
    <w:p>
      <w:r>
        <w:rPr>
          <w:rFonts w:ascii="宋体" w:hAnsi="宋体" w:eastAsia="宋体"/>
          <w:sz w:val="24"/>
        </w:rPr>
        <w:t>（美）RayDaniels著；周广田，宋扬，李凤译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如何缔造伟大的啤酒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（美）RayDaniels著；周广田，宋扬，李凤译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本书出售、求购地址：https://www.jiaokey.com/book/detail/14706504.html</w:t>
      </w:r>
    </w:p>
    <w:p>
      <w:r>
        <w:t>更多相关图书推荐：https://www.jiaokey.com</w:t>
      </w:r>
    </w:p>
    <w:p>
      <w:r>
        <w:t>（美）RayDaniels著；周广田，宋扬，李凤译 其他作品：https://www.jiaokey.com/tag/（美）RayDaniels著；周广田，宋扬，李凤译.html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关键词搜索：https://www.jiaokey.com/tag/如何缔造伟大的啤酒.html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