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数据启示录  大数据驱动下的行业变革实践</w:t>
      </w:r>
    </w:p>
    <w:p>
      <w:r>
        <w:rPr>
          <w:rFonts w:ascii="宋体" w:hAnsi="宋体" w:eastAsia="宋体"/>
          <w:sz w:val="24"/>
        </w:rPr>
        <w:t>《软件和集成电路》杂志社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数据启示录  大数据驱动下的行业变革实践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《软件和集成电路》杂志社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本书出售、求购地址：https://www.jiaokey.com/book/detail/14706498.html</w:t>
      </w:r>
    </w:p>
    <w:p>
      <w:r>
        <w:t>更多相关图书推荐：https://www.jiaokey.com</w:t>
      </w:r>
    </w:p>
    <w:p>
      <w:r>
        <w:t>《软件和集成电路》杂志社 其他作品：https://www.jiaokey.com/tag/《软件和集成电路》杂志社.html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关键词搜索：https://www.jiaokey.com/tag/数据启示录  大数据驱动下的行业变革实践.html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