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人体解剖图谱  汉英法拉对照</w:t>
      </w:r>
    </w:p>
    <w:p>
      <w:r>
        <w:rPr>
          <w:rFonts w:ascii="宋体" w:hAnsi="宋体" w:eastAsia="宋体"/>
          <w:sz w:val="24"/>
        </w:rPr>
        <w:t>（法）J.M.布尔热里，N.H.雅各布著；徐坤译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人体解剖图谱  汉英法拉对照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（法）J.M.布尔热里，N.H.雅各布著；徐坤译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本书出售、求购地址：https://www.jiaokey.com/book/detail/14706487.html</w:t>
      </w:r>
    </w:p>
    <w:p>
      <w:r>
        <w:t>更多相关图书推荐：https://www.jiaokey.com</w:t>
      </w:r>
    </w:p>
    <w:p>
      <w:r>
        <w:t>（法）J.M.布尔热里，N.H.雅各布著；徐坤译 其他作品：https://www.jiaokey.com/tag/（法）J.M.布尔热里，N.H.雅各布著；徐坤译.html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关键词搜索：https://www.jiaokey.com/tag/人体解剖图谱  汉英法拉对照.html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