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书名：现代手术室护理技术与手术室管理</w:t>
      </w:r>
    </w:p>
    <w:p>
      <w:r>
        <w:t>作者：黄雪冰主编</w:t>
      </w:r>
    </w:p>
    <w:p>
      <w:r>
        <w:t>出版社：汕头:汕头大学出版社,2019.01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现代手术室护理技术与手术室管理 评论地址：https://www.jiaokey.com/book/detail/14706485.html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