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心肌细胞驱动的能量收集器及超高压电性纳米纤维研究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心肌细胞驱动的能量收集器及超高压电性纳米纤维研究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本书出售、求购地址：https://www.jiaokey.com/book/detail/14706479.html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关键词搜索：https://www.jiaokey.com/tag/心肌细胞驱动的能量收集器及超高压电性纳米纤维研究.html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